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 (628309,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Сайпулаева Магомада Солтанмажидовича, </w:t>
      </w:r>
      <w:r>
        <w:rPr>
          <w:rStyle w:val="cat-ExternalSystemDefinedgrp-4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5"/>
          <w:szCs w:val="25"/>
        </w:rPr>
        <w:t>8639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Сайпулаев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проживающий по адресу: </w:t>
      </w:r>
      <w:r>
        <w:rPr>
          <w:rStyle w:val="cat-UserDefinedgrp-4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назначенный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(УИН) </w:t>
      </w:r>
      <w:r>
        <w:rPr>
          <w:rStyle w:val="cat-UserDefinedgrp-5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врученного Сайпулаев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>12.06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 М.С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1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установленный срок не уплатил штраф, с его подписью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 данным протоколом ознакомлен,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07.11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(УИН) </w:t>
      </w:r>
      <w:r>
        <w:rPr>
          <w:rStyle w:val="cat-UserDefinedgrp-50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ст. 12.16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1 500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свидетельства о регистрации ТС, копией водительского удостоверения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Сайпулаев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Сайпулаева Магомада Солтанмажидовича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0412365400395003312520124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</w:p>
    <w:p>
      <w:pPr>
        <w:spacing w:before="0" w:after="0"/>
        <w:ind w:left="127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5668"/>
        <w:gridCol w:w="5655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2" w:hanging="142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UserDefinedgrp-49rplc-15">
    <w:name w:val="cat-UserDefined grp-49 rplc-15"/>
    <w:basedOn w:val="DefaultParagraphFont"/>
  </w:style>
  <w:style w:type="character" w:customStyle="1" w:styleId="cat-UserDefinedgrp-50rplc-19">
    <w:name w:val="cat-UserDefined grp-50 rplc-19"/>
    <w:basedOn w:val="DefaultParagraphFont"/>
  </w:style>
  <w:style w:type="character" w:customStyle="1" w:styleId="cat-UserDefinedgrp-51rplc-29">
    <w:name w:val="cat-UserDefined grp-51 rplc-29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52rplc-54">
    <w:name w:val="cat-UserDefined grp-52 rplc-54"/>
    <w:basedOn w:val="DefaultParagraphFont"/>
  </w:style>
  <w:style w:type="character" w:customStyle="1" w:styleId="cat-UserDefinedgrp-53rplc-57">
    <w:name w:val="cat-UserDefined grp-53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